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1047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3"/>
        <w:gridCol w:w="5285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19 сентября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Шуляка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1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место работы </w:t>
      </w:r>
      <w:r>
        <w:rPr>
          <w:rStyle w:val="cat-OrganizationNamegrp-22rplc-1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19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18810586250429037842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12.08.2025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681373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18810586250429037842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18810586250429037842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02.08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0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0412365400725010472520185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8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37217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1rplc-9">
    <w:name w:val="cat-PassportData grp-21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OrganizationNamegrp-22rplc-12">
    <w:name w:val="cat-OrganizationName grp-22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19rplc-19">
    <w:name w:val="cat-Sum grp-19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20rplc-33">
    <w:name w:val="cat-Sum grp-20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8rplc-44">
    <w:name w:val="cat-FIO grp-18 rplc-44"/>
    <w:basedOn w:val="DefaultParagraphFont"/>
  </w:style>
  <w:style w:type="character" w:customStyle="1" w:styleId="cat-FIOgrp-18rplc-45">
    <w:name w:val="cat-FIO grp-18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33EA-1EDE-4CB1-A919-DC83FD2437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